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7E09" w14:textId="48FF6641" w:rsidR="003F06DC" w:rsidRPr="00FF15EE" w:rsidRDefault="00000000">
      <w:pPr>
        <w:pStyle w:val="Heading1"/>
        <w:rPr>
          <w:color w:val="000000" w:themeColor="text1"/>
        </w:rPr>
      </w:pPr>
      <w:r w:rsidRPr="00FF15EE">
        <w:rPr>
          <w:color w:val="000000" w:themeColor="text1"/>
        </w:rPr>
        <w:t>Homework</w:t>
      </w:r>
      <w:r w:rsidR="00FF15EE" w:rsidRPr="00FF15EE">
        <w:rPr>
          <w:color w:val="000000" w:themeColor="text1"/>
        </w:rPr>
        <w:t xml:space="preserve"> Experiment:</w:t>
      </w:r>
      <w:r w:rsidRPr="00FF15EE">
        <w:rPr>
          <w:color w:val="000000" w:themeColor="text1"/>
        </w:rPr>
        <w:t xml:space="preserve"> </w:t>
      </w:r>
      <w:r w:rsidR="00FF15EE">
        <w:rPr>
          <w:color w:val="000000" w:themeColor="text1"/>
        </w:rPr>
        <w:t>Mechanical vs Chemical Digestion</w:t>
      </w:r>
      <w:r w:rsidR="00285273">
        <w:rPr>
          <w:color w:val="000000" w:themeColor="text1"/>
        </w:rPr>
        <w:t>-A</w:t>
      </w:r>
    </w:p>
    <w:p w14:paraId="14C7FD5E" w14:textId="77777777" w:rsidR="00FF15EE" w:rsidRPr="00FF15EE" w:rsidRDefault="00FF15EE" w:rsidP="00FF15EE">
      <w:pPr>
        <w:rPr>
          <w:sz w:val="28"/>
          <w:szCs w:val="28"/>
        </w:rPr>
      </w:pPr>
    </w:p>
    <w:p w14:paraId="420990AC" w14:textId="585574C6" w:rsidR="00FF15EE" w:rsidRPr="00FF15EE" w:rsidRDefault="00FF15EE" w:rsidP="00FF15EE">
      <w:pPr>
        <w:rPr>
          <w:sz w:val="24"/>
          <w:szCs w:val="24"/>
        </w:rPr>
      </w:pPr>
      <w:proofErr w:type="spellStart"/>
      <w:r w:rsidRPr="00FF15EE">
        <w:rPr>
          <w:sz w:val="24"/>
          <w:szCs w:val="24"/>
        </w:rPr>
        <w:t>Name_____________________Grade</w:t>
      </w:r>
      <w:proofErr w:type="spellEnd"/>
      <w:r w:rsidRPr="00FF15EE">
        <w:rPr>
          <w:sz w:val="24"/>
          <w:szCs w:val="24"/>
        </w:rPr>
        <w:t xml:space="preserve"> </w:t>
      </w:r>
      <w:r w:rsidR="00285273">
        <w:rPr>
          <w:sz w:val="24"/>
          <w:szCs w:val="24"/>
        </w:rPr>
        <w:t>7</w:t>
      </w:r>
      <w:r w:rsidRPr="00FF15EE">
        <w:rPr>
          <w:sz w:val="24"/>
          <w:szCs w:val="24"/>
        </w:rPr>
        <w:t xml:space="preserve">   Date_________________</w:t>
      </w:r>
    </w:p>
    <w:p w14:paraId="0036E375" w14:textId="77777777" w:rsidR="003F06DC" w:rsidRPr="00FF15EE" w:rsidRDefault="00000000">
      <w:pPr>
        <w:rPr>
          <w:sz w:val="24"/>
          <w:szCs w:val="24"/>
        </w:rPr>
      </w:pPr>
      <w:r w:rsidRPr="00FF15EE">
        <w:rPr>
          <w:sz w:val="24"/>
          <w:szCs w:val="24"/>
        </w:rPr>
        <w:t>This homework does NOT require a textbook.</w:t>
      </w:r>
      <w:r w:rsidRPr="00FF15EE">
        <w:rPr>
          <w:sz w:val="24"/>
          <w:szCs w:val="24"/>
        </w:rPr>
        <w:br/>
        <w:t>Use materials you already have at home.</w:t>
      </w:r>
      <w:r w:rsidRPr="00FF15EE">
        <w:rPr>
          <w:sz w:val="24"/>
          <w:szCs w:val="24"/>
        </w:rPr>
        <w:br/>
        <w:t>Answer in complete sentences where asked.</w:t>
      </w:r>
      <w:r w:rsidRPr="00FF15EE">
        <w:rPr>
          <w:sz w:val="24"/>
          <w:szCs w:val="24"/>
        </w:rPr>
        <w:br/>
      </w:r>
    </w:p>
    <w:p w14:paraId="54C0BE38" w14:textId="77777777" w:rsidR="003F06DC" w:rsidRPr="00FF15EE" w:rsidRDefault="00000000">
      <w:pPr>
        <w:pStyle w:val="Heading2"/>
        <w:rPr>
          <w:color w:val="000000" w:themeColor="text1"/>
          <w:sz w:val="24"/>
          <w:szCs w:val="24"/>
        </w:rPr>
      </w:pPr>
      <w:r w:rsidRPr="00FF15EE">
        <w:rPr>
          <w:color w:val="000000" w:themeColor="text1"/>
          <w:sz w:val="24"/>
          <w:szCs w:val="24"/>
        </w:rPr>
        <w:t>Activity: Mechanical vs. Chemical Digestion Model</w:t>
      </w:r>
    </w:p>
    <w:p w14:paraId="014E4576" w14:textId="77777777" w:rsidR="003F06DC" w:rsidRPr="00FF15EE" w:rsidRDefault="00000000">
      <w:pPr>
        <w:pStyle w:val="Heading3"/>
        <w:rPr>
          <w:color w:val="000000" w:themeColor="text1"/>
          <w:sz w:val="24"/>
          <w:szCs w:val="24"/>
        </w:rPr>
      </w:pPr>
      <w:r w:rsidRPr="00FF15EE">
        <w:rPr>
          <w:color w:val="000000" w:themeColor="text1"/>
          <w:sz w:val="24"/>
          <w:szCs w:val="24"/>
        </w:rPr>
        <w:t>Materials</w:t>
      </w:r>
    </w:p>
    <w:p w14:paraId="32CB7CEF" w14:textId="77777777" w:rsidR="003F06DC" w:rsidRPr="00FF15EE" w:rsidRDefault="00000000">
      <w:pPr>
        <w:rPr>
          <w:b/>
          <w:bCs/>
          <w:color w:val="000000" w:themeColor="text1"/>
          <w:sz w:val="24"/>
          <w:szCs w:val="24"/>
        </w:rPr>
      </w:pPr>
      <w:r w:rsidRPr="00FF15EE">
        <w:rPr>
          <w:sz w:val="24"/>
          <w:szCs w:val="24"/>
        </w:rPr>
        <w:t>- One slice of bread or cracker</w:t>
      </w:r>
      <w:r w:rsidRPr="00FF15EE">
        <w:rPr>
          <w:sz w:val="24"/>
          <w:szCs w:val="24"/>
        </w:rPr>
        <w:br/>
        <w:t>- A plastic bag or bowl</w:t>
      </w:r>
      <w:r w:rsidRPr="00FF15EE">
        <w:rPr>
          <w:sz w:val="24"/>
          <w:szCs w:val="24"/>
        </w:rPr>
        <w:br/>
        <w:t>- Water</w:t>
      </w:r>
      <w:r w:rsidRPr="00FF15EE">
        <w:rPr>
          <w:sz w:val="24"/>
          <w:szCs w:val="24"/>
        </w:rPr>
        <w:br/>
      </w:r>
    </w:p>
    <w:p w14:paraId="4384B817" w14:textId="77777777" w:rsidR="003F06DC" w:rsidRPr="00FF15EE" w:rsidRDefault="00000000">
      <w:pPr>
        <w:pStyle w:val="Heading3"/>
        <w:rPr>
          <w:color w:val="000000" w:themeColor="text1"/>
          <w:sz w:val="24"/>
          <w:szCs w:val="24"/>
        </w:rPr>
      </w:pPr>
      <w:r w:rsidRPr="00FF15EE">
        <w:rPr>
          <w:color w:val="000000" w:themeColor="text1"/>
          <w:sz w:val="24"/>
          <w:szCs w:val="24"/>
        </w:rPr>
        <w:t>Procedure</w:t>
      </w:r>
    </w:p>
    <w:p w14:paraId="55971279" w14:textId="77777777" w:rsidR="003F06DC" w:rsidRPr="00FF15EE" w:rsidRDefault="00000000">
      <w:pPr>
        <w:rPr>
          <w:b/>
          <w:bCs/>
          <w:color w:val="000000" w:themeColor="text1"/>
          <w:sz w:val="24"/>
          <w:szCs w:val="24"/>
        </w:rPr>
      </w:pPr>
      <w:r w:rsidRPr="00FF15EE">
        <w:rPr>
          <w:sz w:val="24"/>
          <w:szCs w:val="24"/>
        </w:rPr>
        <w:t>1. Place the bread or cracker into the plastic bag or bowl.</w:t>
      </w:r>
      <w:r w:rsidRPr="00FF15EE">
        <w:rPr>
          <w:sz w:val="24"/>
          <w:szCs w:val="24"/>
        </w:rPr>
        <w:br/>
        <w:t>2. Crush it with your fingers to model mechanical digestion.</w:t>
      </w:r>
      <w:r w:rsidRPr="00FF15EE">
        <w:rPr>
          <w:sz w:val="24"/>
          <w:szCs w:val="24"/>
        </w:rPr>
        <w:br/>
        <w:t>3. Add a small amount of water and gently mix.</w:t>
      </w:r>
      <w:r w:rsidRPr="00FF15EE">
        <w:rPr>
          <w:sz w:val="24"/>
          <w:szCs w:val="24"/>
        </w:rPr>
        <w:br/>
        <w:t>4. Observe how the food changes.</w:t>
      </w:r>
      <w:r w:rsidRPr="00FF15EE">
        <w:rPr>
          <w:sz w:val="24"/>
          <w:szCs w:val="24"/>
        </w:rPr>
        <w:br/>
      </w:r>
    </w:p>
    <w:p w14:paraId="1FAC9276" w14:textId="77777777" w:rsidR="003F06DC" w:rsidRPr="00FF15EE" w:rsidRDefault="00000000">
      <w:pPr>
        <w:pStyle w:val="Heading3"/>
        <w:rPr>
          <w:color w:val="000000" w:themeColor="text1"/>
          <w:sz w:val="24"/>
          <w:szCs w:val="24"/>
        </w:rPr>
      </w:pPr>
      <w:r w:rsidRPr="00FF15EE">
        <w:rPr>
          <w:color w:val="000000" w:themeColor="text1"/>
          <w:sz w:val="24"/>
          <w:szCs w:val="24"/>
        </w:rPr>
        <w:t>Questions</w:t>
      </w:r>
    </w:p>
    <w:p w14:paraId="3A7B7EED" w14:textId="4551CE2E" w:rsidR="003F06DC" w:rsidRPr="00FF15EE" w:rsidRDefault="00000000">
      <w:pPr>
        <w:rPr>
          <w:sz w:val="28"/>
          <w:szCs w:val="28"/>
        </w:rPr>
      </w:pPr>
      <w:r w:rsidRPr="00FF15EE">
        <w:rPr>
          <w:sz w:val="24"/>
          <w:szCs w:val="24"/>
        </w:rPr>
        <w:t>1. What part of digestion does crushing the food represent?</w:t>
      </w:r>
      <w:r w:rsidRPr="00FF15EE">
        <w:rPr>
          <w:sz w:val="24"/>
          <w:szCs w:val="24"/>
        </w:rPr>
        <w:br/>
        <w:t>______________________________________________</w:t>
      </w:r>
      <w:r w:rsidRPr="00FF15EE">
        <w:rPr>
          <w:sz w:val="24"/>
          <w:szCs w:val="24"/>
        </w:rPr>
        <w:br/>
      </w:r>
      <w:r w:rsidRPr="00FF15EE">
        <w:rPr>
          <w:sz w:val="24"/>
          <w:szCs w:val="24"/>
        </w:rPr>
        <w:br/>
        <w:t>2. What does adding water represent?</w:t>
      </w:r>
      <w:r w:rsidRPr="00FF15EE">
        <w:rPr>
          <w:sz w:val="24"/>
          <w:szCs w:val="24"/>
        </w:rPr>
        <w:br/>
        <w:t>______________________________________________</w:t>
      </w:r>
      <w:r w:rsidRPr="00FF15EE">
        <w:rPr>
          <w:sz w:val="24"/>
          <w:szCs w:val="24"/>
        </w:rPr>
        <w:br/>
      </w:r>
      <w:r w:rsidRPr="00FF15EE">
        <w:rPr>
          <w:sz w:val="24"/>
          <w:szCs w:val="24"/>
        </w:rPr>
        <w:br/>
        <w:t>3. How did the food change after crushing and adding water?</w:t>
      </w:r>
      <w:r w:rsidRPr="00FF15EE">
        <w:rPr>
          <w:sz w:val="24"/>
          <w:szCs w:val="24"/>
        </w:rPr>
        <w:br/>
        <w:t>______________________________________________</w:t>
      </w:r>
      <w:r w:rsidRPr="00FF15EE">
        <w:rPr>
          <w:sz w:val="24"/>
          <w:szCs w:val="24"/>
        </w:rPr>
        <w:br/>
      </w:r>
      <w:r w:rsidRPr="00FF15EE">
        <w:rPr>
          <w:sz w:val="24"/>
          <w:szCs w:val="24"/>
        </w:rPr>
        <w:br/>
        <w:t>4. Which part of digestion do you think happens in the mouth?</w:t>
      </w:r>
      <w:r w:rsidRPr="00FF15EE">
        <w:rPr>
          <w:sz w:val="24"/>
          <w:szCs w:val="24"/>
        </w:rPr>
        <w:br/>
        <w:t>______________________________________________</w:t>
      </w:r>
      <w:r w:rsidRPr="00FF15EE">
        <w:rPr>
          <w:sz w:val="24"/>
          <w:szCs w:val="24"/>
        </w:rPr>
        <w:br/>
      </w:r>
      <w:r w:rsidRPr="00FF15EE">
        <w:rPr>
          <w:sz w:val="24"/>
          <w:szCs w:val="24"/>
        </w:rPr>
        <w:br/>
        <w:t>5. Why is it helpful for digestion to begin in the mouth?</w:t>
      </w:r>
      <w:r w:rsidRPr="00FF15EE">
        <w:rPr>
          <w:sz w:val="24"/>
          <w:szCs w:val="24"/>
        </w:rPr>
        <w:br/>
      </w:r>
    </w:p>
    <w:sectPr w:rsidR="003F06DC" w:rsidRPr="00FF15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1724817">
    <w:abstractNumId w:val="8"/>
  </w:num>
  <w:num w:numId="2" w16cid:durableId="2083211239">
    <w:abstractNumId w:val="6"/>
  </w:num>
  <w:num w:numId="3" w16cid:durableId="1228997931">
    <w:abstractNumId w:val="5"/>
  </w:num>
  <w:num w:numId="4" w16cid:durableId="375201285">
    <w:abstractNumId w:val="4"/>
  </w:num>
  <w:num w:numId="5" w16cid:durableId="39987336">
    <w:abstractNumId w:val="7"/>
  </w:num>
  <w:num w:numId="6" w16cid:durableId="1405030330">
    <w:abstractNumId w:val="3"/>
  </w:num>
  <w:num w:numId="7" w16cid:durableId="841970195">
    <w:abstractNumId w:val="2"/>
  </w:num>
  <w:num w:numId="8" w16cid:durableId="1680693048">
    <w:abstractNumId w:val="1"/>
  </w:num>
  <w:num w:numId="9" w16cid:durableId="163278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5273"/>
    <w:rsid w:val="0029639D"/>
    <w:rsid w:val="00326F90"/>
    <w:rsid w:val="003F06DC"/>
    <w:rsid w:val="00AA1D8D"/>
    <w:rsid w:val="00B47730"/>
    <w:rsid w:val="00CB0664"/>
    <w:rsid w:val="00F83F18"/>
    <w:rsid w:val="00FC693F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FCE0D"/>
  <w14:defaultImageDpi w14:val="300"/>
  <w15:docId w15:val="{334EA039-57AF-4978-BBA8-BBD3B379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2026-01-05T01:15:00Z</cp:lastPrinted>
  <dcterms:created xsi:type="dcterms:W3CDTF">2026-01-05T01:21:00Z</dcterms:created>
  <dcterms:modified xsi:type="dcterms:W3CDTF">2026-01-05T01:21:00Z</dcterms:modified>
  <cp:category/>
</cp:coreProperties>
</file>